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1578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0067-01-2025-008579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</w:t>
      </w:r>
      <w:r>
        <w:rPr>
          <w:rStyle w:val="cat-UserDefinedgrp-4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Аветисяна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Размика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Арамовича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Style w:val="cat-UserDefinedgrp-4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</w:t>
      </w:r>
      <w:r>
        <w:rPr>
          <w:rStyle w:val="cat-UserDefinedgrp-4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водительское удостоверение </w:t>
      </w:r>
      <w:r>
        <w:rPr>
          <w:rStyle w:val="cat-UserDefinedgrp-4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48rplc-2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21 часов 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5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LADA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RAY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5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 телефонограммой суда, в судебное заседание не явился, ходатайств об отложении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судья, считает возможным рассмотреть дело в отсутствие неявившегося лица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</w:t>
      </w:r>
      <w:r>
        <w:rPr>
          <w:rStyle w:val="cat-UserDefinedgrp-52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20.11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</w:t>
      </w:r>
      <w:r>
        <w:rPr>
          <w:rStyle w:val="cat-UserDefinedgrp-5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20.11.2025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20.11.2025 в 21 часов 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адресу</w:t>
      </w:r>
      <w:r>
        <w:rPr>
          <w:rStyle w:val="cat-UserDefinedgrp-54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LADA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RAY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55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нарушение речи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</w:t>
      </w:r>
      <w:r>
        <w:rPr>
          <w:rStyle w:val="cat-UserDefinedgrp-56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ALCOTEST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</w:t>
      </w:r>
      <w:r>
        <w:rPr>
          <w:rStyle w:val="cat-UserDefinedgrp-57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20.11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ИДПС ОБДПС ГАИ УМВД России по г. Сургуту от 20.11.2025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Госавтоинспекции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21.11.2025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акта </w:t>
      </w:r>
      <w:r>
        <w:rPr>
          <w:rStyle w:val="cat-UserDefinedgrp-58rplc-6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 опьянения от 20.11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 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Аветисян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штрафа с лишением права управления транспортными средствами, что позволит достигнуть целей восстановления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Аветисяна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Размика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Арамовича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РКЦ г. Ханты-Мансийска,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18810486250320023078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</w:t>
      </w:r>
      <w:r>
        <w:rPr>
          <w:rFonts w:ascii="Times New Roman" w:eastAsia="Times New Roman" w:hAnsi="Times New Roman" w:cs="Times New Roman"/>
          <w:sz w:val="26"/>
          <w:szCs w:val="26"/>
        </w:rPr>
        <w:t>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находится в деле № 5-1578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371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UserDefinedgrp-46rplc-14">
    <w:name w:val="cat-UserDefined grp-46 rplc-14"/>
    <w:basedOn w:val="DefaultParagraphFont"/>
  </w:style>
  <w:style w:type="character" w:customStyle="1" w:styleId="cat-UserDefinedgrp-47rplc-15">
    <w:name w:val="cat-UserDefined grp-47 rplc-15"/>
    <w:basedOn w:val="DefaultParagraphFont"/>
  </w:style>
  <w:style w:type="character" w:customStyle="1" w:styleId="cat-UserDefinedgrp-49rplc-18">
    <w:name w:val="cat-UserDefined grp-49 rplc-18"/>
    <w:basedOn w:val="DefaultParagraphFont"/>
  </w:style>
  <w:style w:type="character" w:customStyle="1" w:styleId="cat-UserDefinedgrp-48rplc-22">
    <w:name w:val="cat-UserDefined grp-48 rplc-22"/>
    <w:basedOn w:val="DefaultParagraphFont"/>
  </w:style>
  <w:style w:type="character" w:customStyle="1" w:styleId="cat-UserDefinedgrp-51rplc-30">
    <w:name w:val="cat-UserDefined grp-51 rplc-30"/>
    <w:basedOn w:val="DefaultParagraphFont"/>
  </w:style>
  <w:style w:type="character" w:customStyle="1" w:styleId="cat-UserDefinedgrp-50rplc-33">
    <w:name w:val="cat-UserDefined grp-50 rplc-33"/>
    <w:basedOn w:val="DefaultParagraphFont"/>
  </w:style>
  <w:style w:type="character" w:customStyle="1" w:styleId="cat-UserDefinedgrp-52rplc-36">
    <w:name w:val="cat-UserDefined grp-52 rplc-36"/>
    <w:basedOn w:val="DefaultParagraphFont"/>
  </w:style>
  <w:style w:type="character" w:customStyle="1" w:styleId="cat-UserDefinedgrp-53rplc-39">
    <w:name w:val="cat-UserDefined grp-53 rplc-39"/>
    <w:basedOn w:val="DefaultParagraphFont"/>
  </w:style>
  <w:style w:type="character" w:customStyle="1" w:styleId="cat-UserDefinedgrp-54rplc-44">
    <w:name w:val="cat-UserDefined grp-54 rplc-44"/>
    <w:basedOn w:val="DefaultParagraphFont"/>
  </w:style>
  <w:style w:type="character" w:customStyle="1" w:styleId="cat-UserDefinedgrp-55rplc-49">
    <w:name w:val="cat-UserDefined grp-55 rplc-49"/>
    <w:basedOn w:val="DefaultParagraphFont"/>
  </w:style>
  <w:style w:type="character" w:customStyle="1" w:styleId="cat-UserDefinedgrp-56rplc-50">
    <w:name w:val="cat-UserDefined grp-56 rplc-50"/>
    <w:basedOn w:val="DefaultParagraphFont"/>
  </w:style>
  <w:style w:type="character" w:customStyle="1" w:styleId="cat-UserDefinedgrp-57rplc-54">
    <w:name w:val="cat-UserDefined grp-57 rplc-54"/>
    <w:basedOn w:val="DefaultParagraphFont"/>
  </w:style>
  <w:style w:type="character" w:customStyle="1" w:styleId="cat-UserDefinedgrp-58rplc-62">
    <w:name w:val="cat-UserDefined grp-58 rplc-6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F4FD-7F91-4986-8194-7CC20A34E71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